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дитяч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ігров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майданчик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 № </w:t>
      </w:r>
      <w:r w:rsidR="00D714AE">
        <w:rPr>
          <w:rFonts w:ascii="Times New Roman" w:eastAsia="Times New Roman" w:hAnsi="Times New Roman"/>
          <w:sz w:val="28"/>
          <w:szCs w:val="28"/>
          <w:lang w:eastAsia="ru-RU"/>
        </w:rPr>
        <w:t>4,</w:t>
      </w:r>
      <w:r w:rsidR="00444E7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444E71">
        <w:rPr>
          <w:rFonts w:ascii="Times New Roman" w:eastAsia="Times New Roman" w:hAnsi="Times New Roman"/>
          <w:sz w:val="28"/>
          <w:szCs w:val="28"/>
          <w:lang w:eastAsia="ru-RU"/>
        </w:rPr>
        <w:t>270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44E71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444E71">
        <w:rPr>
          <w:rFonts w:ascii="Times New Roman" w:eastAsia="Times New Roman" w:hAnsi="Times New Roman"/>
          <w:sz w:val="28"/>
          <w:szCs w:val="28"/>
          <w:lang w:eastAsia="ru-RU"/>
        </w:rPr>
        <w:t>Академіка Павлова</w:t>
      </w:r>
      <w:r w:rsidR="00D714AE">
        <w:rPr>
          <w:rFonts w:ascii="Times New Roman" w:eastAsia="Times New Roman" w:hAnsi="Times New Roman"/>
          <w:sz w:val="28"/>
          <w:szCs w:val="28"/>
          <w:lang w:eastAsia="ru-RU"/>
        </w:rPr>
        <w:t>, 1</w:t>
      </w:r>
      <w:r w:rsidR="00444E71">
        <w:rPr>
          <w:rFonts w:ascii="Times New Roman" w:eastAsia="Times New Roman" w:hAnsi="Times New Roman"/>
          <w:sz w:val="28"/>
          <w:szCs w:val="28"/>
          <w:lang w:eastAsia="ru-RU"/>
        </w:rPr>
        <w:t>62-Д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</w:t>
      </w:r>
      <w:r w:rsidR="00226C1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226C17" w:rsidRDefault="00E65479" w:rsidP="009701CB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11-02-007627-a" w:history="1">
        <w:r w:rsidR="00444E71" w:rsidRPr="00444E71">
          <w:rPr>
            <w:rFonts w:ascii="Times New Roman" w:eastAsia="Times New Roman" w:hAnsi="Times New Roman"/>
            <w:sz w:val="28"/>
            <w:szCs w:val="28"/>
            <w:lang w:eastAsia="ru-RU"/>
          </w:rPr>
          <w:t>UA-2021-11-02-007627-a</w:t>
        </w:r>
      </w:hyperlink>
      <w:r w:rsidR="009701CB" w:rsidRPr="0097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дитячих ігрових майданчиків груп № </w:t>
      </w:r>
      <w:r w:rsidR="00D714AE">
        <w:rPr>
          <w:rFonts w:ascii="Times New Roman" w:eastAsia="Times New Roman" w:hAnsi="Times New Roman"/>
          <w:sz w:val="28"/>
          <w:szCs w:val="28"/>
          <w:lang w:eastAsia="ru-RU"/>
        </w:rPr>
        <w:t>4,</w:t>
      </w:r>
      <w:r w:rsidR="00444E7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EA0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444E71">
        <w:rPr>
          <w:rFonts w:ascii="Times New Roman" w:eastAsia="Times New Roman" w:hAnsi="Times New Roman"/>
          <w:sz w:val="28"/>
          <w:szCs w:val="28"/>
          <w:lang w:eastAsia="ru-RU"/>
        </w:rPr>
        <w:t>270</w:t>
      </w:r>
      <w:bookmarkStart w:id="1" w:name="_GoBack"/>
      <w:bookmarkEnd w:id="1"/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EA0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26C17">
        <w:rPr>
          <w:rFonts w:ascii="Times New Roman" w:eastAsia="Times New Roman" w:hAnsi="Times New Roman"/>
          <w:sz w:val="28"/>
          <w:szCs w:val="28"/>
          <w:lang w:eastAsia="ru-RU"/>
        </w:rPr>
        <w:t>391 547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6C17">
        <w:rPr>
          <w:rFonts w:ascii="Times New Roman" w:eastAsia="Times New Roman" w:hAnsi="Times New Roman"/>
          <w:sz w:val="28"/>
          <w:szCs w:val="28"/>
          <w:lang w:eastAsia="ru-RU"/>
        </w:rPr>
        <w:t>391 547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C63A1"/>
    <w:rsid w:val="000D292C"/>
    <w:rsid w:val="000D3F49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26C17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44E71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5E7DF0"/>
    <w:rsid w:val="006065A6"/>
    <w:rsid w:val="006124A8"/>
    <w:rsid w:val="00625246"/>
    <w:rsid w:val="0063371B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229D7"/>
    <w:rsid w:val="007577F6"/>
    <w:rsid w:val="00772C36"/>
    <w:rsid w:val="00781786"/>
    <w:rsid w:val="007817FA"/>
    <w:rsid w:val="007A1D9A"/>
    <w:rsid w:val="007F73CF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701CB"/>
    <w:rsid w:val="00982E92"/>
    <w:rsid w:val="009867F8"/>
    <w:rsid w:val="009A09BD"/>
    <w:rsid w:val="009B34A2"/>
    <w:rsid w:val="009F2D9D"/>
    <w:rsid w:val="009F610E"/>
    <w:rsid w:val="00A200A7"/>
    <w:rsid w:val="00A614DA"/>
    <w:rsid w:val="00A760A3"/>
    <w:rsid w:val="00A772FD"/>
    <w:rsid w:val="00A83726"/>
    <w:rsid w:val="00A8529A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62EA0"/>
    <w:rsid w:val="00C819C9"/>
    <w:rsid w:val="00C9436F"/>
    <w:rsid w:val="00CB3434"/>
    <w:rsid w:val="00CE2CCF"/>
    <w:rsid w:val="00CF44EB"/>
    <w:rsid w:val="00D417A2"/>
    <w:rsid w:val="00D57C57"/>
    <w:rsid w:val="00D641D7"/>
    <w:rsid w:val="00D714AE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B2E2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02-007627-a-kapitalnyj-remont-dytyachyx-ihrovyx-majdanchykiv-hrup-4-8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1751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106</cp:revision>
  <cp:lastPrinted>2021-03-22T13:14:00Z</cp:lastPrinted>
  <dcterms:created xsi:type="dcterms:W3CDTF">2021-03-17T12:08:00Z</dcterms:created>
  <dcterms:modified xsi:type="dcterms:W3CDTF">2021-11-04T13:25:00Z</dcterms:modified>
</cp:coreProperties>
</file>